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Court Hall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JURY    </w:t>
      </w:r>
      <w:r>
        <w:t xml:space="preserve">   JUDGE    </w:t>
      </w:r>
      <w:r>
        <w:t xml:space="preserve">   BENCH    </w:t>
      </w:r>
      <w:r>
        <w:t xml:space="preserve">   TOWNCRIER    </w:t>
      </w:r>
      <w:r>
        <w:t xml:space="preserve">   QUAY    </w:t>
      </w:r>
      <w:r>
        <w:t xml:space="preserve">   LAW    </w:t>
      </w:r>
      <w:r>
        <w:t xml:space="preserve">   MANOR    </w:t>
      </w:r>
      <w:r>
        <w:t xml:space="preserve">   MARKET    </w:t>
      </w:r>
      <w:r>
        <w:t xml:space="preserve">   COURTHALL    </w:t>
      </w:r>
      <w:r>
        <w:t xml:space="preserve">   BELL    </w:t>
      </w:r>
      <w:r>
        <w:t xml:space="preserve">   MEASURE    </w:t>
      </w:r>
      <w:r>
        <w:t xml:space="preserve">   WEIGHT    </w:t>
      </w:r>
      <w:r>
        <w:t xml:space="preserve">   PORTREEVE    </w:t>
      </w:r>
      <w:r>
        <w:t xml:space="preserve">   BORSHOLDER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Hall Wordsearch</dc:title>
  <dcterms:created xsi:type="dcterms:W3CDTF">2021-10-11T04:42:35Z</dcterms:created>
  <dcterms:modified xsi:type="dcterms:W3CDTF">2021-10-11T04:42:35Z</dcterms:modified>
</cp:coreProperties>
</file>