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Hierarchy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Western Australia is the only state to have what type of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court in state court Hierarchy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describes a person going against another person/company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gives out the sanction?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court in Australia is also known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level of courts in Western Australia is known 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court in state court Hierarcy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decision against the court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describes a company/person that is going against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determines the verdict?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Hierarchy </dc:title>
  <dcterms:created xsi:type="dcterms:W3CDTF">2021-10-11T04:42:26Z</dcterms:created>
  <dcterms:modified xsi:type="dcterms:W3CDTF">2021-10-11T04:42:26Z</dcterms:modified>
</cp:coreProperties>
</file>