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Court Is Now In Session!!!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judge disagrees with a lawyers objection, he/she will say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jury must be kept in isolation?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person is in charge of the courtroom.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the jury cannot come to a unanimous decision the result will be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person who is accusing the defendant.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officer of the court is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members make up a jury?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lawyer represents the plaintiff?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lawyer represents the defendant?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citizens who will be deciding the fate of the accused.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judge wants order in the court, he/she can use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judge agrees with an objection he/she will say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a lawyer has a complaint during the trial, he/she will say this word.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Is Now In Session!!!</dc:title>
  <dcterms:created xsi:type="dcterms:W3CDTF">2021-10-11T04:42:19Z</dcterms:created>
  <dcterms:modified xsi:type="dcterms:W3CDTF">2021-10-11T04:42:19Z</dcterms:modified>
</cp:coreProperties>
</file>