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Proceedings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occur within 30 days of Arraignment Hearing if parents enter a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Hearing where the parents admit, consent or deny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occur within 12 months of the child being sheltered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Standard of Proof that must be met at the TPR Adjudicatory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after the TPR Petition is filed where a GAL is appointed if not already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of Proof that must be met at the Shelter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petition that states Termination is in best interest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Filed prior to shelter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initial occurs 90 days after arraignment and every 6 months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 of Proof that must be met at the Adjudicatory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occur 24 hours after shelter petition is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within 30-days after adjudicatory hearing when the parents deny or held within 15-days of the arraignment when the parents admit or consent.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hearing that considers the elements required for termination of parental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Filed 21-days after shelter hearing if child was placed in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Proceedings</dc:title>
  <dcterms:created xsi:type="dcterms:W3CDTF">2021-10-11T04:43:31Z</dcterms:created>
  <dcterms:modified xsi:type="dcterms:W3CDTF">2021-10-11T04:43:31Z</dcterms:modified>
</cp:coreProperties>
</file>