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Court Process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personal view, attitude, or appraisal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complete agreement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statement or declaration of a witness under oath or affirmation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person against whom a claim or charge is brought in a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That which tends to prove or disprove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be uncertain about; consider questionable or unlikely; hesitate to believe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Evidence sufficient to establish a thing as 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Any given mode of conducting legal or business litigation and judicial proceedings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agreeable to reason or sound judgment; logical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Having committed an offense, crime, violation, or wrong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prove or declare guilty of an offense, especially after a legal trial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Free from legal or specific wrong; guiltless: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carefully weigh or consider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finding or answer of a jury given to the court concerning a matter submitted to their judgment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Court Process</dc:title>
  <dcterms:created xsi:type="dcterms:W3CDTF">2021-10-11T04:43:18Z</dcterms:created>
  <dcterms:modified xsi:type="dcterms:W3CDTF">2021-10-11T04:43:18Z</dcterms:modified>
</cp:coreProperties>
</file>