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Court Room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watch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 witness 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in charge of the records of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sb. who makes a formal complaint against sb.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lawyer whose job is to prove that sb. has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the judge sits.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sb. whose job is to allow people to enter or leave a court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artificial hair that you wear on your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official who keeps order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sb. who has been accused of a crime and is on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being judged in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the members of the jury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sb. whose job is to make decisions in a court of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sb. whose job is to write notes of what is said at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a crime is judged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journalists who write about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sb. who represents a person accused of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sb. who sees a crime or accident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 who judge a court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sth. that helps to prove whether sb. has committed a crime.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Room Vocab</dc:title>
  <dcterms:created xsi:type="dcterms:W3CDTF">2022-01-14T03:27:23Z</dcterms:created>
  <dcterms:modified xsi:type="dcterms:W3CDTF">2022-01-14T03:27:23Z</dcterms:modified>
</cp:coreProperties>
</file>