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Security Act 1999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13 allows us to ask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RIGHT does section 12 give a CSO the right to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20A gives a CSO power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TENR - R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 examine detected items (Number Written)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seize detected items (Number Written)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not required to do if you seize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Section gives a CSO the power to use reasonable force? (Number Written)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TENR - N stands for________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Discharging of a firearm in Specified Offences originates under what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Security Act 1999</dc:title>
  <dcterms:created xsi:type="dcterms:W3CDTF">2021-10-11T04:43:38Z</dcterms:created>
  <dcterms:modified xsi:type="dcterms:W3CDTF">2021-10-11T04:43:38Z</dcterms:modified>
</cp:coreProperties>
</file>