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Services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punishment ordered by a court for a defendant convicted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off a court date until another time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release of a person from prison before the end of their sentence.  It requires supervision of the person and says what they can or cannot do for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criminal case, the defendant's statement pleading "guilty" or "not guilty" in answer to the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Statements made by witnesses under oath.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formal charge issued by a grand jury stating that there is enough evidence that the defendant committed the crime to justify having a trial; it is used primarily for felonies.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the defendant and their legal counsel obtain information about the evidence (facts, documents, or testimony) held by the prosecutor regarding the defendant’s case.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licensed to represent clients in court and to give legal advice.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being accused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official appointed to preside over trial and hearings, and decide cases in a court of law. The judge is responsible for keeping order in the court and to decide on the type of sentence and/or length of sentence.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the term “Record of Arrests and Prosecutions.” It is a written list of a person’s criminal history.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Services Crossword Puzzle</dc:title>
  <dcterms:created xsi:type="dcterms:W3CDTF">2021-10-11T04:43:29Z</dcterms:created>
  <dcterms:modified xsi:type="dcterms:W3CDTF">2021-10-11T04:43:29Z</dcterms:modified>
</cp:coreProperties>
</file>