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 circuits in the Federal court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 court has subject matter jurisdiction over U.S.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jurisdiction allows people from different states into federal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Michigan trial courts are called _____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Courts that review decisions by lower courts are ______ courts.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needed to litigate in the U.S. court system is ______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Courts of Original Jurisdiction are _____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trial courts are called _____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 of _____  jurisdiction hears a wide range of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Courts having the final decision on legal issues are _____ courts.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System</dc:title>
  <dcterms:created xsi:type="dcterms:W3CDTF">2021-10-11T04:43:11Z</dcterms:created>
  <dcterms:modified xsi:type="dcterms:W3CDTF">2021-10-11T04:43:11Z</dcterms:modified>
</cp:coreProperties>
</file>