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Court System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release of an offender from detention (hold), subject to a period of good behavior under supervision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of, for, or relation to  young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unlawful act punishable by a state or other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reason to believe the accused committed the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court cases that determine whether or not laws were broken, and if so, who is reponsible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who brings a case against another in a court of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admission/statement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type of judge that grants bail, issues summons, and subpoenas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misdemeanor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pre-trial that occurs quickly after an arrest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power of a court to SOMETIMES hear a case for the first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power a court has to hear a case for the FIRST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power of a court to hear appeals and review the decisions of lower courts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constitutional protections against unfair governmental actions and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supreme courts of the U.S. and Va determine the constitutionality of laws and executive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court cases that deal with disputes between people or groups over money or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serious/major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official in a courtroom who keeps order, looks after prisoners,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apply to a higher court for a reversal of the decision of a lower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authorization that allows for the arrest and detention (hold) of an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final decision in a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body of people sworn to give a verdict in a legal case on the basis of evidence submitted to them in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money paid to get out of jail until your trial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 System Vocabulary</dc:title>
  <dcterms:created xsi:type="dcterms:W3CDTF">2021-10-11T04:42:47Z</dcterms:created>
  <dcterms:modified xsi:type="dcterms:W3CDTF">2021-10-11T04:42:47Z</dcterms:modified>
</cp:coreProperties>
</file>