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telling the truth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staying out of jail, you would need to meet with a probation officer..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charge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trial with only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pictures of crime seen, testimony from witnesses,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serious classification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is concidered an expert in his or her field of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people who decide if you are guilty or not guilty.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understand court and assist you attorney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that a judge give as an opportunity to stay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least serious classification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that keeps order in court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to determine whethe the defendant not guilty or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Terms</dc:title>
  <dcterms:created xsi:type="dcterms:W3CDTF">2021-10-12T14:07:16Z</dcterms:created>
  <dcterms:modified xsi:type="dcterms:W3CDTF">2021-10-12T14:07:16Z</dcterms:modified>
</cp:coreProperties>
</file>