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Court Vocabulary #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cross examine    </w:t>
      </w:r>
      <w:r>
        <w:t xml:space="preserve">   court reporter    </w:t>
      </w:r>
      <w:r>
        <w:t xml:space="preserve">   court    </w:t>
      </w:r>
      <w:r>
        <w:t xml:space="preserve">   counsel    </w:t>
      </w:r>
      <w:r>
        <w:t xml:space="preserve">   conviction    </w:t>
      </w:r>
      <w:r>
        <w:t xml:space="preserve">   continuance    </w:t>
      </w:r>
      <w:r>
        <w:t xml:space="preserve">   complaint    </w:t>
      </w:r>
      <w:r>
        <w:t xml:space="preserve">   clerk of court    </w:t>
      </w:r>
      <w:r>
        <w:t xml:space="preserve">   charge    </w:t>
      </w:r>
      <w:r>
        <w:t xml:space="preserve">   chambers    </w:t>
      </w:r>
      <w:r>
        <w:t xml:space="preserve">   bail    </w:t>
      </w:r>
      <w:r>
        <w:t xml:space="preserve">   appeal    </w:t>
      </w:r>
      <w:r>
        <w:t xml:space="preserve">   allegation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Court Vocabulary # 1</dc:title>
  <dcterms:created xsi:type="dcterms:W3CDTF">2021-10-12T14:07:12Z</dcterms:created>
  <dcterms:modified xsi:type="dcterms:W3CDTF">2021-10-12T14:07:12Z</dcterms:modified>
</cp:coreProperties>
</file>