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Word Scramble</w:t>
      </w:r>
    </w:p>
    <w:p>
      <w:pPr>
        <w:pStyle w:val="Questions"/>
      </w:pPr>
      <w:r>
        <w:t xml:space="preserve">1. RUOCOTORM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NOTAERTY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UOYXBRJ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ECRLK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EJGDU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SIWTSEN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LNICIUAMP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BFALIIF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DFATENDEN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Word Scramble</dc:title>
  <dcterms:created xsi:type="dcterms:W3CDTF">2021-10-12T14:07:28Z</dcterms:created>
  <dcterms:modified xsi:type="dcterms:W3CDTF">2021-10-12T14:07:28Z</dcterms:modified>
</cp:coreProperties>
</file>