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court composed of military personnel, for the trial of those accused of violating military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case in which a defendant is tried for committing a crime as defined by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authority of a court to review decisions of inferior (lower)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written legal document used in various legal adversarial systems that is presented to a court arguing why one party to a case should prevail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authority of a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written explanation of the views of one or more judges who support a decision reached by a majority of the court, but wish to add or emphasize a point that was not made in the majority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explanation of the views of one or more judges who disagree with (dissent from) a decision reached by a majority of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power of a court to hear a case first, before any other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 of the federal courts alone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court operating as part of the judicial branch, entirely separate from the military establishment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satisfaction of a claim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shared by federal and State courts to hear certain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 decision that stands as an example to be followed in future, similar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case involving a noncriminal matter such as a contract dispute or a claim of patent infringement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officially called the Opinion of the Court; announces the Court's decision in a case and sets out the reasoning upon which it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order by a higher court directing a lower court to send up the record in a given case for review; from the Latin meaning "to be more certain"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lower federal courts, beneath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civil law, the party who brings a suit or some other legal action against another (the defendant)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civil suit, the person against whom a court action is brought by the plaintiff; in a criminal case, the person charged with the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court's 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method of putting a case before the Supreme Court; used when a lower court is not clear about the procedure or rule of law that should apply in a case and asks the supreme Court to certify the answer to specific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set down in writing or the like, as for preserving evidence.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</dc:title>
  <dcterms:created xsi:type="dcterms:W3CDTF">2021-10-11T04:42:46Z</dcterms:created>
  <dcterms:modified xsi:type="dcterms:W3CDTF">2021-10-11T04:42:46Z</dcterms:modified>
</cp:coreProperties>
</file>