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SENTENCE    </w:t>
      </w:r>
      <w:r>
        <w:t xml:space="preserve">   PROSECUTOR    </w:t>
      </w:r>
      <w:r>
        <w:t xml:space="preserve">   POLICE    </w:t>
      </w:r>
      <w:r>
        <w:t xml:space="preserve">   JUDGE    </w:t>
      </w:r>
      <w:r>
        <w:t xml:space="preserve">   INNOCENT    </w:t>
      </w:r>
      <w:r>
        <w:t xml:space="preserve">   HEARING    </w:t>
      </w:r>
      <w:r>
        <w:t xml:space="preserve">   FELONYGUILTY    </w:t>
      </w:r>
      <w:r>
        <w:t xml:space="preserve">   DIMISSEDCHARGES    </w:t>
      </w:r>
      <w:r>
        <w:t xml:space="preserve">   DEFENSE ATTORNEY    </w:t>
      </w:r>
      <w:r>
        <w:t xml:space="preserve">   DEFENDANT    </w:t>
      </w:r>
      <w:r>
        <w:t xml:space="preserve">   COURTROOM    </w:t>
      </w:r>
      <w:r>
        <w:t xml:space="preserve">   COURT CLERK    </w:t>
      </w:r>
      <w:r>
        <w:t xml:space="preserve">   CONVICTION    </w:t>
      </w:r>
      <w:r>
        <w:t xml:space="preserve">   CHARGES    </w:t>
      </w:r>
      <w:r>
        <w:t xml:space="preserve">   BAILIFF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</dc:title>
  <dcterms:created xsi:type="dcterms:W3CDTF">2021-10-11T04:42:53Z</dcterms:created>
  <dcterms:modified xsi:type="dcterms:W3CDTF">2021-10-11T04:42:53Z</dcterms:modified>
</cp:coreProperties>
</file>