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related word scramble</w:t>
      </w:r>
    </w:p>
    <w:p>
      <w:pPr>
        <w:pStyle w:val="Questions"/>
      </w:pPr>
      <w:r>
        <w:t xml:space="preserve">1. NNEIACZRCOGE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BPCEODENA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TIUNNDGEAKR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TRUTCIICUORC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ROCSS AMIINENXAOT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AIOMATINFFR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IFTFAADIV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AEELSER UNTECDOM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KWPROEARP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INIRTAAOV ANICTPLIAOP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related word scramble</dc:title>
  <dcterms:created xsi:type="dcterms:W3CDTF">2021-10-11T04:42:51Z</dcterms:created>
  <dcterms:modified xsi:type="dcterms:W3CDTF">2021-10-11T04:42:51Z</dcterms:modified>
</cp:coreProperties>
</file>