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barrister or other lawyer who conducts the case against a defendant in a criminal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crime of killing a human being without malice aforethought, or in circumstances not amounting to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crime of making a false spoken statement damaging to a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killing of one person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 or walk in the street or road unlawfully or without regard for approaching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(someone) from a criminal charge by a verdict of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(a place or area) untidy with rubbish or a large number of objects left lying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declare (someone) to be guilty of a criminal offence by the verdict of a jury or the decision of a judge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crime regarded in the US and many other judicial systems as more serious than a misdemeanour.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theft or misappropriation of funds placed in one's trust or belonging to one's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carries out a harmful, illegal, or immoral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offence of wilfully telling an untruth or making a misrepresentation under oath.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wrongful or criminal deception intended to result in financial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called to the bar and entitled to practise as an advocate, particularly in the higher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 someone's land or property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temporary release of an accused person awaiting trial, sometimes on condition that a sum of money is lodged to guarantee their appearance in court.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system</dc:title>
  <dcterms:created xsi:type="dcterms:W3CDTF">2021-10-11T04:43:02Z</dcterms:created>
  <dcterms:modified xsi:type="dcterms:W3CDTF">2021-10-11T04:43:02Z</dcterms:modified>
</cp:coreProperties>
</file>