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contempt of court    </w:t>
      </w:r>
      <w:r>
        <w:t xml:space="preserve">   perjury    </w:t>
      </w:r>
      <w:r>
        <w:t xml:space="preserve">   impartial    </w:t>
      </w:r>
      <w:r>
        <w:t xml:space="preserve">   ngi    </w:t>
      </w:r>
      <w:r>
        <w:t xml:space="preserve">   no contest    </w:t>
      </w:r>
      <w:r>
        <w:t xml:space="preserve">   bailiff    </w:t>
      </w:r>
      <w:r>
        <w:t xml:space="preserve">   felony    </w:t>
      </w:r>
      <w:r>
        <w:t xml:space="preserve">   prison    </w:t>
      </w:r>
      <w:r>
        <w:t xml:space="preserve">   probation    </w:t>
      </w:r>
      <w:r>
        <w:t xml:space="preserve">   accused    </w:t>
      </w:r>
      <w:r>
        <w:t xml:space="preserve">   plea bargaining    </w:t>
      </w:r>
      <w:r>
        <w:t xml:space="preserve">   jury    </w:t>
      </w:r>
      <w:r>
        <w:t xml:space="preserve">   state attorney    </w:t>
      </w:r>
      <w:r>
        <w:t xml:space="preserve">   public defender    </w:t>
      </w:r>
      <w:r>
        <w:t xml:space="preserve">   judge    </w:t>
      </w:r>
      <w:r>
        <w:t xml:space="preserve">   not guilty    </w:t>
      </w:r>
      <w:r>
        <w:t xml:space="preserve">   guilty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terms</dc:title>
  <dcterms:created xsi:type="dcterms:W3CDTF">2021-10-11T04:42:53Z</dcterms:created>
  <dcterms:modified xsi:type="dcterms:W3CDTF">2021-10-11T04:42:53Z</dcterms:modified>
</cp:coreProperties>
</file>