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Courtesy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Right away    </w:t>
      </w:r>
      <w:r>
        <w:t xml:space="preserve">   Rest assured    </w:t>
      </w:r>
      <w:r>
        <w:t xml:space="preserve">   I'm sorry    </w:t>
      </w:r>
      <w:r>
        <w:t xml:space="preserve">   Research    </w:t>
      </w:r>
      <w:r>
        <w:t xml:space="preserve">   Focus    </w:t>
      </w:r>
      <w:r>
        <w:t xml:space="preserve">   We can    </w:t>
      </w:r>
      <w:r>
        <w:t xml:space="preserve">   Exactly    </w:t>
      </w:r>
      <w:r>
        <w:t xml:space="preserve">   Positively    </w:t>
      </w:r>
      <w:r>
        <w:t xml:space="preserve">   Welcome    </w:t>
      </w:r>
      <w:r>
        <w:t xml:space="preserve">   Surely    </w:t>
      </w:r>
      <w:r>
        <w:t xml:space="preserve">   Fantastic    </w:t>
      </w:r>
      <w:r>
        <w:t xml:space="preserve">   Certainly    </w:t>
      </w:r>
      <w:r>
        <w:t xml:space="preserve">   Great choice    </w:t>
      </w:r>
      <w:r>
        <w:t xml:space="preserve">   I agree    </w:t>
      </w:r>
      <w:r>
        <w:t xml:space="preserve">   Definitely    </w:t>
      </w:r>
      <w:r>
        <w:t xml:space="preserve">   Absolutely    </w:t>
      </w:r>
      <w:r>
        <w:t xml:space="preserve">   With pleasure    </w:t>
      </w:r>
      <w:r>
        <w:t xml:space="preserve">   My pleasure    </w:t>
      </w:r>
      <w:r>
        <w:t xml:space="preserve">   Yes sir    </w:t>
      </w:r>
      <w:r>
        <w:t xml:space="preserve">   Please    </w:t>
      </w:r>
      <w:r>
        <w:t xml:space="preserve">   Thank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Courtesy words</dc:title>
  <dcterms:created xsi:type="dcterms:W3CDTF">2021-10-11T04:42:07Z</dcterms:created>
  <dcterms:modified xsi:type="dcterms:W3CDTF">2021-10-11T04:42:07Z</dcterms:modified>
</cp:coreProperties>
</file>