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Courthouse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deputy chief clerk    </w:t>
      </w:r>
      <w:r>
        <w:t xml:space="preserve">   case manager    </w:t>
      </w:r>
      <w:r>
        <w:t xml:space="preserve">   technology coordinator    </w:t>
      </w:r>
      <w:r>
        <w:t xml:space="preserve">   intake screener    </w:t>
      </w:r>
      <w:r>
        <w:t xml:space="preserve">   victim advocate    </w:t>
      </w:r>
      <w:r>
        <w:t xml:space="preserve">   defense attorney    </w:t>
      </w:r>
      <w:r>
        <w:t xml:space="preserve">   prosecuting attorney    </w:t>
      </w:r>
      <w:r>
        <w:t xml:space="preserve">   administrative assistant    </w:t>
      </w:r>
      <w:r>
        <w:t xml:space="preserve">   maintenance    </w:t>
      </w:r>
      <w:r>
        <w:t xml:space="preserve">   legal assistant    </w:t>
      </w:r>
      <w:r>
        <w:t xml:space="preserve">   security guard    </w:t>
      </w:r>
      <w:r>
        <w:t xml:space="preserve">   collection officer    </w:t>
      </w:r>
      <w:r>
        <w:t xml:space="preserve">   Referee    </w:t>
      </w:r>
      <w:r>
        <w:t xml:space="preserve">   Probation Officer    </w:t>
      </w:r>
      <w:r>
        <w:t xml:space="preserve">   Administrator    </w:t>
      </w:r>
      <w:r>
        <w:t xml:space="preserve">   Deputy    </w:t>
      </w:r>
      <w:r>
        <w:t xml:space="preserve">   Bailiff    </w:t>
      </w:r>
      <w:r>
        <w:t xml:space="preserve">   Judicial Aide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Courthouse Jobs</dc:title>
  <dcterms:created xsi:type="dcterms:W3CDTF">2021-10-11T04:42:00Z</dcterms:created>
  <dcterms:modified xsi:type="dcterms:W3CDTF">2021-10-11T04:42:00Z</dcterms:modified>
</cp:coreProperties>
</file>