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Courtney + Kyle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italian    </w:t>
      </w:r>
      <w:r>
        <w:t xml:space="preserve">   family    </w:t>
      </w:r>
      <w:r>
        <w:t xml:space="preserve">   iceland    </w:t>
      </w:r>
      <w:r>
        <w:t xml:space="preserve">   marriage    </w:t>
      </w:r>
      <w:r>
        <w:t xml:space="preserve">   louisville    </w:t>
      </w:r>
      <w:r>
        <w:t xml:space="preserve">   columbus    </w:t>
      </w:r>
      <w:r>
        <w:t xml:space="preserve">   honeymoon    </w:t>
      </w:r>
      <w:r>
        <w:t xml:space="preserve">   roses    </w:t>
      </w:r>
      <w:r>
        <w:t xml:space="preserve">   courtney    </w:t>
      </w:r>
      <w:r>
        <w:t xml:space="preserve">   kyle    </w:t>
      </w:r>
      <w:r>
        <w:t xml:space="preserve">   love    </w:t>
      </w:r>
      <w:r>
        <w:t xml:space="preserve">   august    </w:t>
      </w:r>
      <w:r>
        <w:t xml:space="preserve">   red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+ Kyle Wedding</dc:title>
  <dcterms:created xsi:type="dcterms:W3CDTF">2021-10-12T14:07:17Z</dcterms:created>
  <dcterms:modified xsi:type="dcterms:W3CDTF">2021-10-12T14:07:17Z</dcterms:modified>
</cp:coreProperties>
</file>