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Courtroom Personnel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seated in the back of the courtroom behind the defendant, defense attorney, and prosecuting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Prosecutor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officer of the courtroom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Defense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responsible for keeping the schedule for all court dates, and is the person who accepts payment for fines or fees that is owed to the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types or records word for word what is said in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being charged with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Character 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hired by the state to work against you and prove that you are guilty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Defendant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able to comment on the defendant's moral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Courtroom Reporter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testifies using special knowledge, skills, experience, training or education on the subject of which the case relates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Expert 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persons listen to evidence presented by both attorneys and decide the verdict at the end of the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that has the final say as to whether you are competent or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Court Clerk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will try to prove you are not guilty or try to get you the least possible sentence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Bailiff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Personnel Matching</dc:title>
  <dcterms:created xsi:type="dcterms:W3CDTF">2021-10-11T04:43:10Z</dcterms:created>
  <dcterms:modified xsi:type="dcterms:W3CDTF">2021-10-11T04:43:10Z</dcterms:modified>
</cp:coreProperties>
</file>