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Courtroom Personnel Word Scrabble</w:t>
      </w:r>
    </w:p>
    <w:p>
      <w:pPr>
        <w:pStyle w:val="Questions"/>
      </w:pPr>
      <w:r>
        <w:t xml:space="preserve">1. EEY STINWSE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ERHRCTACA WISSTNE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ETERPX ISWSENT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ILIFBFA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OMRORCOUT TEORRREP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RCOTU CKLER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IEECUDNA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PECOTNSGURI OEAYTTNR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FEANDNTED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UJRY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EUDJG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Eye Witness    </w:t>
      </w:r>
      <w:r>
        <w:t xml:space="preserve">   Character Witness    </w:t>
      </w:r>
      <w:r>
        <w:t xml:space="preserve">   Expert Witness    </w:t>
      </w:r>
      <w:r>
        <w:t xml:space="preserve">   Bailiff    </w:t>
      </w:r>
      <w:r>
        <w:t xml:space="preserve">   Courtroom Reporter    </w:t>
      </w:r>
      <w:r>
        <w:t xml:space="preserve">   Court Clerk    </w:t>
      </w:r>
      <w:r>
        <w:t xml:space="preserve">   Audience    </w:t>
      </w:r>
      <w:r>
        <w:t xml:space="preserve">   Prosecuting Attorney    </w:t>
      </w:r>
      <w:r>
        <w:t xml:space="preserve">   Defendant    </w:t>
      </w:r>
      <w:r>
        <w:t xml:space="preserve">   Jury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Courtroom Personnel Word Scrabble</dc:title>
  <dcterms:created xsi:type="dcterms:W3CDTF">2021-10-11T04:43:08Z</dcterms:created>
  <dcterms:modified xsi:type="dcterms:W3CDTF">2021-10-11T04:43:08Z</dcterms:modified>
</cp:coreProperties>
</file>