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Courtroom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Opposing side finds fault with the question being asked to the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lawyer asks the judge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trial that becomes invalid, essentially canceled, because of a mistake in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determination that a person who has been charged with a crime is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request for a higher court to review a decision made by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finding or answer of a jury given to the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questioning of a witness from the lawyer from the opposing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criminal trial in which the person is found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judge, following an objection, decides questions can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to a person who has been convicted of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Terms</dc:title>
  <dcterms:created xsi:type="dcterms:W3CDTF">2021-10-11T04:42:25Z</dcterms:created>
  <dcterms:modified xsi:type="dcterms:W3CDTF">2021-10-11T04:42:25Z</dcterms:modified>
</cp:coreProperties>
</file>