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Courts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record of everything in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Handles special populations and addresses special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Ensures order in the courtroom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Witness with specialized skills and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responsibility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Maintains court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Counsel hired to represent the accused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Primary duty is to ensure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court system that has lawful authority to hear or to act on a case from its beginning and to pass judgement on the law and facts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witnesses who are not experts but still testify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forgotten in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territory, subject matter, or people over which a court or other agency exercises lawful authority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Attorney who conducts criminal proceedings on behalf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Trail courts of the federal court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Must be present at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Courts Structure </dc:title>
  <dcterms:created xsi:type="dcterms:W3CDTF">2021-10-11T04:43:03Z</dcterms:created>
  <dcterms:modified xsi:type="dcterms:W3CDTF">2021-10-11T04:43:03Z</dcterms:modified>
</cp:coreProperties>
</file>