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Courts and Hierarchy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appeal    </w:t>
      </w:r>
      <w:r>
        <w:t xml:space="preserve">   offenders    </w:t>
      </w:r>
      <w:r>
        <w:t xml:space="preserve">   defendant    </w:t>
      </w:r>
      <w:r>
        <w:t xml:space="preserve">   system    </w:t>
      </w:r>
      <w:r>
        <w:t xml:space="preserve">   sentencing    </w:t>
      </w:r>
      <w:r>
        <w:t xml:space="preserve">   bail    </w:t>
      </w:r>
      <w:r>
        <w:t xml:space="preserve">   jury    </w:t>
      </w:r>
      <w:r>
        <w:t xml:space="preserve">   jurisdiction    </w:t>
      </w:r>
      <w:r>
        <w:t xml:space="preserve">   division    </w:t>
      </w:r>
      <w:r>
        <w:t xml:space="preserve">   criminal    </w:t>
      </w:r>
      <w:r>
        <w:t xml:space="preserve">   magistrates    </w:t>
      </w:r>
      <w:r>
        <w:t xml:space="preserve">   youth    </w:t>
      </w:r>
      <w:r>
        <w:t xml:space="preserve">   lay    </w:t>
      </w:r>
      <w:r>
        <w:t xml:space="preserve">   judges    </w:t>
      </w:r>
      <w:r>
        <w:t xml:space="preserve">   judiciary    </w:t>
      </w:r>
      <w:r>
        <w:t xml:space="preserve">   service    </w:t>
      </w:r>
      <w:r>
        <w:t xml:space="preserve">   prosecution    </w:t>
      </w:r>
      <w:r>
        <w:t xml:space="preserve">   crown    </w:t>
      </w:r>
      <w:r>
        <w:t xml:space="preserve">   wales    </w:t>
      </w:r>
      <w:r>
        <w:t xml:space="preserve">   england    </w:t>
      </w:r>
      <w:r>
        <w:t xml:space="preserve">   solicitors    </w:t>
      </w:r>
      <w:r>
        <w:t xml:space="preserve">   barristers    </w:t>
      </w:r>
      <w:r>
        <w:t xml:space="preserve">   justice    </w:t>
      </w:r>
      <w:r>
        <w:t xml:space="preserve">   european    </w:t>
      </w:r>
      <w:r>
        <w:t xml:space="preserve">   supeme    </w:t>
      </w:r>
      <w:r>
        <w:t xml:space="preserve">   high    </w:t>
      </w:r>
      <w:r>
        <w:t xml:space="preserve">   claims    </w:t>
      </w:r>
      <w:r>
        <w:t xml:space="preserve">   small    </w:t>
      </w:r>
      <w:r>
        <w:t xml:space="preserve">   hierarchy    </w:t>
      </w:r>
      <w:r>
        <w:t xml:space="preserve">   courts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Courts and Hierarchy</dc:title>
  <dcterms:created xsi:type="dcterms:W3CDTF">2021-10-11T04:43:28Z</dcterms:created>
  <dcterms:modified xsi:type="dcterms:W3CDTF">2021-10-11T04:43:28Z</dcterms:modified>
</cp:coreProperties>
</file>