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common law    </w:t>
      </w:r>
      <w:r>
        <w:t xml:space="preserve">   statute law    </w:t>
      </w:r>
      <w:r>
        <w:t xml:space="preserve">   crime    </w:t>
      </w:r>
      <w:r>
        <w:t xml:space="preserve">   civil law    </w:t>
      </w:r>
      <w:r>
        <w:t xml:space="preserve">   criminal law    </w:t>
      </w:r>
      <w:r>
        <w:t xml:space="preserve">   appeals    </w:t>
      </w:r>
      <w:r>
        <w:t xml:space="preserve">   voting    </w:t>
      </w:r>
      <w:r>
        <w:t xml:space="preserve">   proportional    </w:t>
      </w:r>
      <w:r>
        <w:t xml:space="preserve">   preferential    </w:t>
      </w:r>
      <w:r>
        <w:t xml:space="preserve">   bill shorten    </w:t>
      </w:r>
      <w:r>
        <w:t xml:space="preserve">   malcolm turnbull    </w:t>
      </w:r>
      <w:r>
        <w:t xml:space="preserve">   scott morrison    </w:t>
      </w:r>
      <w:r>
        <w:t xml:space="preserve">   one nation    </w:t>
      </w:r>
      <w:r>
        <w:t xml:space="preserve">   greens    </w:t>
      </w:r>
      <w:r>
        <w:t xml:space="preserve">   labor    </w:t>
      </w:r>
      <w:r>
        <w:t xml:space="preserve">   liberals    </w:t>
      </w:r>
      <w:r>
        <w:t xml:space="preserve">   political party    </w:t>
      </w:r>
      <w:r>
        <w:t xml:space="preserve">   usher    </w:t>
      </w:r>
      <w:r>
        <w:t xml:space="preserve">   witness    </w:t>
      </w:r>
      <w:r>
        <w:t xml:space="preserve">   defense    </w:t>
      </w:r>
      <w:r>
        <w:t xml:space="preserve">   prosecutor    </w:t>
      </w:r>
      <w:r>
        <w:t xml:space="preserve">   magistrate court    </w:t>
      </w:r>
      <w:r>
        <w:t xml:space="preserve">   district court    </w:t>
      </w:r>
      <w:r>
        <w:t xml:space="preserve">   supreme court    </w:t>
      </w:r>
      <w:r>
        <w:t xml:space="preserve">   high court    </w:t>
      </w:r>
      <w:r>
        <w:t xml:space="preserve">   jury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Courts</dc:title>
  <dcterms:created xsi:type="dcterms:W3CDTF">2021-10-11T04:42:58Z</dcterms:created>
  <dcterms:modified xsi:type="dcterms:W3CDTF">2021-10-11T04:42:58Z</dcterms:modified>
</cp:coreProperties>
</file>