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Courtyard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TC are on the front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is this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last name end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new name for girls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theme for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have to be quiet on the courtyard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courtyard 4 Program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RE-Ed for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lead day is 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front end supervisor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TC are on the back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theme for 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new on the front end 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front in senior 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last name start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back end supervisor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back end senior 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new on the back end 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courtyard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Courtyard 4</dc:title>
  <dcterms:created xsi:type="dcterms:W3CDTF">2021-10-11T04:43:11Z</dcterms:created>
  <dcterms:modified xsi:type="dcterms:W3CDTF">2021-10-11T04:43:11Z</dcterms:modified>
</cp:coreProperties>
</file>