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Courtyard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courtyard style meatloaf    </w:t>
      </w:r>
      <w:r>
        <w:t xml:space="preserve">   fresh fruit plate creation    </w:t>
      </w:r>
      <w:r>
        <w:t xml:space="preserve">   fiesta salad    </w:t>
      </w:r>
      <w:r>
        <w:t xml:space="preserve">   vegan chili    </w:t>
      </w:r>
      <w:r>
        <w:t xml:space="preserve">   lentil bolognese    </w:t>
      </w:r>
      <w:r>
        <w:t xml:space="preserve">   black bean burrito    </w:t>
      </w:r>
      <w:r>
        <w:t xml:space="preserve">   garden burger    </w:t>
      </w:r>
      <w:r>
        <w:t xml:space="preserve">   vegetable hummus club    </w:t>
      </w:r>
      <w:r>
        <w:t xml:space="preserve">   herbed chicken breast    </w:t>
      </w:r>
      <w:r>
        <w:t xml:space="preserve">   ground sirloin steak    </w:t>
      </w:r>
      <w:r>
        <w:t xml:space="preserve">   bbq ribs    </w:t>
      </w:r>
      <w:r>
        <w:t xml:space="preserve">   shrimp scampi    </w:t>
      </w:r>
      <w:r>
        <w:t xml:space="preserve">   icelandic cod fillet    </w:t>
      </w:r>
      <w:r>
        <w:t xml:space="preserve">   coconut-fried shrimp    </w:t>
      </w:r>
      <w:r>
        <w:t xml:space="preserve">   calves liver and onions    </w:t>
      </w:r>
      <w:r>
        <w:t xml:space="preserve">   turkey pecan salad    </w:t>
      </w:r>
      <w:r>
        <w:t xml:space="preserve">   veal parmesan sandwich    </w:t>
      </w:r>
      <w:r>
        <w:t xml:space="preserve">   grilled salmon fillet    </w:t>
      </w:r>
      <w:r>
        <w:t xml:space="preserve">   chicken florentine    </w:t>
      </w:r>
      <w:r>
        <w:t xml:space="preserve">  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Courtyard Menu</dc:title>
  <dcterms:created xsi:type="dcterms:W3CDTF">2021-10-11T04:42:29Z</dcterms:created>
  <dcterms:modified xsi:type="dcterms:W3CDTF">2021-10-11T04:42:29Z</dcterms:modified>
</cp:coreProperties>
</file>