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Couscous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VEGETABLES    </w:t>
      </w:r>
      <w:r>
        <w:t xml:space="preserve">   STEAMED    </w:t>
      </w:r>
      <w:r>
        <w:t xml:space="preserve">   SIDE DISH    </w:t>
      </w:r>
      <w:r>
        <w:t xml:space="preserve">   SEMOLINA    </w:t>
      </w:r>
      <w:r>
        <w:t xml:space="preserve">   SELENIUM    </w:t>
      </w:r>
      <w:r>
        <w:t xml:space="preserve">   SALT    </w:t>
      </w:r>
      <w:r>
        <w:t xml:space="preserve">   REDUCES PLAQUE    </w:t>
      </w:r>
      <w:r>
        <w:t xml:space="preserve">   REDUCES LDL    </w:t>
      </w:r>
      <w:r>
        <w:t xml:space="preserve">   PROTEINS    </w:t>
      </w:r>
      <w:r>
        <w:t xml:space="preserve">   NORTH AFRICAN    </w:t>
      </w:r>
      <w:r>
        <w:t xml:space="preserve">   MOROCCAN    </w:t>
      </w:r>
      <w:r>
        <w:t xml:space="preserve">   MEAT    </w:t>
      </w:r>
      <w:r>
        <w:t xml:space="preserve">   LUCK    </w:t>
      </w:r>
      <w:r>
        <w:t xml:space="preserve">   MAGHRIB    </w:t>
      </w:r>
      <w:r>
        <w:t xml:space="preserve">   ISRAELI    </w:t>
      </w:r>
      <w:r>
        <w:t xml:space="preserve">   LEBANESE    </w:t>
      </w:r>
      <w:r>
        <w:t xml:space="preserve">   IMPROVE DIGESTION    </w:t>
      </w:r>
      <w:r>
        <w:t xml:space="preserve">   HEALING    </w:t>
      </w:r>
      <w:r>
        <w:t xml:space="preserve">   HEALTH    </w:t>
      </w:r>
      <w:r>
        <w:t xml:space="preserve">   GRAINS    </w:t>
      </w:r>
      <w:r>
        <w:t xml:space="preserve">   ANTIOXIDANT    </w:t>
      </w:r>
      <w:r>
        <w:t xml:space="preserve">   CARDIOVASCULAR SYSTEM    </w:t>
      </w:r>
      <w:r>
        <w:t xml:space="preserve">   CHICKEN BROTH    </w:t>
      </w:r>
      <w:r>
        <w:t xml:space="preserve">   COUSCOUS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Couscous</dc:title>
  <dcterms:created xsi:type="dcterms:W3CDTF">2021-10-11T04:42:41Z</dcterms:created>
  <dcterms:modified xsi:type="dcterms:W3CDTF">2021-10-11T04:42:41Z</dcterms:modified>
</cp:coreProperties>
</file>