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Cousin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Ina    </w:t>
      </w:r>
      <w:r>
        <w:t xml:space="preserve">   Aiden    </w:t>
      </w:r>
      <w:r>
        <w:t xml:space="preserve">   Patrick    </w:t>
      </w:r>
      <w:r>
        <w:t xml:space="preserve">   William    </w:t>
      </w:r>
      <w:r>
        <w:t xml:space="preserve">   Val    </w:t>
      </w:r>
      <w:r>
        <w:t xml:space="preserve">   Grayson    </w:t>
      </w:r>
      <w:r>
        <w:t xml:space="preserve">   Isaac    </w:t>
      </w:r>
      <w:r>
        <w:t xml:space="preserve">   Nicholas    </w:t>
      </w:r>
      <w:r>
        <w:t xml:space="preserve">   Christian    </w:t>
      </w:r>
      <w:r>
        <w:t xml:space="preserve">   Shane    </w:t>
      </w:r>
      <w:r>
        <w:t xml:space="preserve">   Noelle    </w:t>
      </w:r>
      <w:r>
        <w:t xml:space="preserve">   Lucy    </w:t>
      </w:r>
      <w:r>
        <w:t xml:space="preserve">   Simon    </w:t>
      </w:r>
      <w:r>
        <w:t xml:space="preserve">   Jonah    </w:t>
      </w:r>
      <w:r>
        <w:t xml:space="preserve">   Eli    </w:t>
      </w:r>
      <w:r>
        <w:t xml:space="preserve">   Izzy    </w:t>
      </w:r>
      <w:r>
        <w:t xml:space="preserve">   Kelly    </w:t>
      </w:r>
      <w:r>
        <w:t xml:space="preserve">   Haley    </w:t>
      </w:r>
      <w:r>
        <w:t xml:space="preserve">   Monica    </w:t>
      </w:r>
      <w:r>
        <w:t xml:space="preserve">   Alison    </w:t>
      </w:r>
      <w:r>
        <w:t xml:space="preserve">   Eric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Cousin Finder</dc:title>
  <dcterms:created xsi:type="dcterms:W3CDTF">2021-10-11T04:43:20Z</dcterms:created>
  <dcterms:modified xsi:type="dcterms:W3CDTF">2021-10-11T04:43:20Z</dcterms:modified>
</cp:coreProperties>
</file>