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Cousins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has a hip hopping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 Kuma's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Salyer Papa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Grammy who is 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Mom who likes to take her 2 boys to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Dad who has 2 football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 boey bo nana bana bo foey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Uncle who is not a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McKinleyville Gram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Downriver Papa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Salyer Grammy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brother who is in the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Rosie Posie's best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Me-chos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Jojo's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of the cousins live in this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 cousin lives in this town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Cousins</dc:title>
  <dcterms:created xsi:type="dcterms:W3CDTF">2021-10-11T04:43:17Z</dcterms:created>
  <dcterms:modified xsi:type="dcterms:W3CDTF">2021-10-11T04:43:17Z</dcterms:modified>
</cp:coreProperties>
</file>