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Cousins</w:t>
      </w:r>
    </w:p>
    <w:p>
      <w:pPr>
        <w:pStyle w:val="Questions"/>
      </w:pPr>
      <w:r>
        <w:t xml:space="preserve">1. BANIR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NLAIENAVT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AAGNNI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BAINAC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ZKEEIMCNA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NGMAE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ACTILIN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GMRAAND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NIUOGT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Cousins</dc:title>
  <dcterms:created xsi:type="dcterms:W3CDTF">2021-10-11T04:43:22Z</dcterms:created>
  <dcterms:modified xsi:type="dcterms:W3CDTF">2021-10-11T04:43:22Z</dcterms:modified>
</cp:coreProperties>
</file>