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Cousins</w:t>
      </w:r>
    </w:p>
    <w:p>
      <w:pPr>
        <w:pStyle w:val="Questions"/>
      </w:pPr>
      <w:r>
        <w:t xml:space="preserve">1. OTGNIU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AGNRMAD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LAIN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ILATNNVEA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NIRBA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ANAIGN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AANCIB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NGAME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CKNEZIEAM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ANIILCT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FNU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MEMSUR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IRAOLFD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ZCUTEEROGR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Cousins</dc:title>
  <dcterms:created xsi:type="dcterms:W3CDTF">2021-10-11T04:43:24Z</dcterms:created>
  <dcterms:modified xsi:type="dcterms:W3CDTF">2021-10-11T04:43:24Z</dcterms:modified>
</cp:coreProperties>
</file>