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NICO    </w:t>
      </w:r>
      <w:r>
        <w:t xml:space="preserve">   JET    </w:t>
      </w:r>
      <w:r>
        <w:t xml:space="preserve">   TIA    </w:t>
      </w:r>
      <w:r>
        <w:t xml:space="preserve">   JADEN    </w:t>
      </w:r>
      <w:r>
        <w:t xml:space="preserve">   BENTLY    </w:t>
      </w:r>
      <w:r>
        <w:t xml:space="preserve">   BECKETT    </w:t>
      </w:r>
      <w:r>
        <w:t xml:space="preserve">   LONDON    </w:t>
      </w:r>
      <w:r>
        <w:t xml:space="preserve">   JEFFY    </w:t>
      </w:r>
      <w:r>
        <w:t xml:space="preserve">   ABBIE    </w:t>
      </w:r>
      <w:r>
        <w:t xml:space="preserve">   JAMESEN    </w:t>
      </w:r>
      <w:r>
        <w:t xml:space="preserve">   WATSEN    </w:t>
      </w:r>
      <w:r>
        <w:t xml:space="preserve">   LUCALILLY    </w:t>
      </w:r>
      <w:r>
        <w:t xml:space="preserve">   HOPE    </w:t>
      </w:r>
      <w:r>
        <w:t xml:space="preserve">   RUDGER    </w:t>
      </w:r>
      <w:r>
        <w:t xml:space="preserve">   STRYKER    </w:t>
      </w:r>
      <w:r>
        <w:t xml:space="preserve">   WESTIN    </w:t>
      </w:r>
      <w:r>
        <w:t xml:space="preserve">   CONNER    </w:t>
      </w:r>
      <w:r>
        <w:t xml:space="preserve">   KASEY    </w:t>
      </w:r>
      <w:r>
        <w:t xml:space="preserve">   LAUREN    </w:t>
      </w:r>
      <w:r>
        <w:t xml:space="preserve">   KATIE    </w:t>
      </w:r>
      <w:r>
        <w:t xml:space="preserve">   BENNETT    </w:t>
      </w:r>
      <w:r>
        <w:t xml:space="preserve">   NATALIE    </w:t>
      </w:r>
      <w:r>
        <w:t xml:space="preserve">   MAV    </w:t>
      </w:r>
      <w:r>
        <w:t xml:space="preserve">   CAPRI    </w:t>
      </w:r>
      <w:r>
        <w:t xml:space="preserve">   BRIDGER    </w:t>
      </w:r>
      <w:r>
        <w:t xml:space="preserve">   JAROM    </w:t>
      </w:r>
      <w:r>
        <w:t xml:space="preserve">   JACKSON    </w:t>
      </w:r>
      <w:r>
        <w:t xml:space="preserve">   CALEB    </w:t>
      </w:r>
      <w:r>
        <w:t xml:space="preserve">   LYNDEY    </w:t>
      </w:r>
      <w:r>
        <w:t xml:space="preserve">   BRINLEY    </w:t>
      </w:r>
      <w:r>
        <w:t xml:space="preserve">   ASHLYN    </w:t>
      </w:r>
      <w:r>
        <w:t xml:space="preserve">   EMILY    </w:t>
      </w:r>
      <w:r>
        <w:t xml:space="preserve">   REED    </w:t>
      </w:r>
      <w:r>
        <w:t xml:space="preserve">   LILLY    </w:t>
      </w:r>
      <w:r>
        <w:t xml:space="preserve">   CARSON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Cousins</dc:title>
  <dcterms:created xsi:type="dcterms:W3CDTF">2021-10-11T04:43:10Z</dcterms:created>
  <dcterms:modified xsi:type="dcterms:W3CDTF">2021-10-11T04:43:10Z</dcterms:modified>
</cp:coreProperties>
</file>