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N2O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that occurs when more than one valid Lewis structure can be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 that forms when parallel orbitals overlap and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more energy is released during product formation than is required to break bonds in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covalent bonds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naming binary acids this prefix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Electron-dot diagrams can be used to show valence electrons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bond character that has a 0.4 - 1.7 electronegativity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strongest of the three types of c0valent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bond character with 0 electronegativity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molecular model uses letter symbols and bonds to show relative position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greater amount of energy is required to break the existing bonds in the reactants than is released when the new bonds form in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bond that results from sharing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of the three types of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naming oxyacids the suffix "ate" changes to this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covalent network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Valence Shell Electron Pair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when two or more atoms bond covalently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</dc:title>
  <dcterms:created xsi:type="dcterms:W3CDTF">2021-10-11T04:43:43Z</dcterms:created>
  <dcterms:modified xsi:type="dcterms:W3CDTF">2021-10-11T04:43:43Z</dcterms:modified>
</cp:coreProperties>
</file>