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Covalent Bonding</w:t>
      </w:r>
    </w:p>
    <w:p>
      <w:pPr>
        <w:pStyle w:val="Questions"/>
      </w:pPr>
      <w:r>
        <w:t xml:space="preserve">1. AIRPS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RIGATHTS ELIN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NOGBDIN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TNCVOAEL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ROTCTAEISTLEC COSFRE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ONN - MSELAT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OCSETRLEN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DOT DAN SOSRC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ESHDAR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OEMLALRCU DSOBN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Bonding</dc:title>
  <dcterms:created xsi:type="dcterms:W3CDTF">2021-10-11T04:42:48Z</dcterms:created>
  <dcterms:modified xsi:type="dcterms:W3CDTF">2021-10-11T04:42:48Z</dcterms:modified>
</cp:coreProperties>
</file>