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Covalent Bonding</w:t>
      </w:r>
    </w:p>
    <w:p>
      <w:pPr>
        <w:pStyle w:val="Questions"/>
      </w:pPr>
      <w:r>
        <w:t xml:space="preserve">1. RTEEOGHT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TEN-NMOAL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ONYGRHDE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INNEORGT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ENALVEC OEETCNSRL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TCOTE LRUE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PIAR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BTAESL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TEEHR ISNLE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EDULOB BODN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Bonding</dc:title>
  <dcterms:created xsi:type="dcterms:W3CDTF">2021-10-11T04:42:50Z</dcterms:created>
  <dcterms:modified xsi:type="dcterms:W3CDTF">2021-10-11T04:42:50Z</dcterms:modified>
</cp:coreProperties>
</file>