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Covalent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Base    </w:t>
      </w:r>
      <w:r>
        <w:t xml:space="preserve">   Bond    </w:t>
      </w:r>
      <w:r>
        <w:t xml:space="preserve">   Bonding Orbital    </w:t>
      </w:r>
      <w:r>
        <w:t xml:space="preserve">   Chemical    </w:t>
      </w:r>
      <w:r>
        <w:t xml:space="preserve">   Covalent    </w:t>
      </w:r>
      <w:r>
        <w:t xml:space="preserve">   Diatomic Molecule    </w:t>
      </w:r>
      <w:r>
        <w:t xml:space="preserve">   Electron    </w:t>
      </w:r>
      <w:r>
        <w:t xml:space="preserve">   Macro Molecule    </w:t>
      </w:r>
      <w:r>
        <w:t xml:space="preserve">   Micro Molecule    </w:t>
      </w:r>
      <w:r>
        <w:t xml:space="preserve">   Molecule    </w:t>
      </w:r>
      <w:r>
        <w:t xml:space="preserve">   Nonmetal    </w:t>
      </w:r>
      <w:r>
        <w:t xml:space="preserve">   Octet Rule    </w:t>
      </w:r>
      <w:r>
        <w:t xml:space="preserve">   Unshared Pair    </w:t>
      </w:r>
      <w:r>
        <w:t xml:space="preserve">   Valence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Bonds</dc:title>
  <dcterms:created xsi:type="dcterms:W3CDTF">2021-10-11T04:42:54Z</dcterms:created>
  <dcterms:modified xsi:type="dcterms:W3CDTF">2021-10-11T04:42:54Z</dcterms:modified>
</cp:coreProperties>
</file>