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Covalent Compound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Bond where electrons are shared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Attractive forces when an atom is weakly bonded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Molecule with two regions and opposite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Forces from the attraction of oppositely charged polar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or more equal electron dot structures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Valence shell electron pairs are repelled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Bond when electrons are shared unequally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two weakest intermolecular attractions, disperion and dipole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Attraction between molecules from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Molecule where a side is slightly positive and other negative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Bond angle forms when a single bond forms four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bond involving the sharing of electrons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Formula showing kinds of atoms in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atoms joined together by covalent bonds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Covalent Compound Crossword</dc:title>
  <dcterms:created xsi:type="dcterms:W3CDTF">2021-10-11T04:42:12Z</dcterms:created>
  <dcterms:modified xsi:type="dcterms:W3CDTF">2021-10-11T04:42:12Z</dcterms:modified>
</cp:coreProperties>
</file>