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B6Si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BF3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Cl2O7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SbBr3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PBr5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OBr2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SCl6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NF3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CS2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Compounds</dc:title>
  <dcterms:created xsi:type="dcterms:W3CDTF">2021-10-11T04:42:44Z</dcterms:created>
  <dcterms:modified xsi:type="dcterms:W3CDTF">2021-10-11T04:42:44Z</dcterms:modified>
</cp:coreProperties>
</file>