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Covalent, Ionic, And Acid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Hydrofluoric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Sulfur Hexafluoride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Cyanide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Dichromate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Permanganate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Antimony Tribromide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NItrous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Dinitrogen Pentoxide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Sulfurous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Dihydrogen Phospate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Thiocyanate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Hydrosulfuric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Covalent, Ionic, And Acid Crossword</dc:title>
  <dcterms:created xsi:type="dcterms:W3CDTF">2021-10-11T04:43:22Z</dcterms:created>
  <dcterms:modified xsi:type="dcterms:W3CDTF">2021-10-11T04:43:22Z</dcterms:modified>
</cp:coreProperties>
</file>