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Covalent and Ionic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S2F2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HClO4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CCl4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Ca(NO3)2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BrF5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C3H8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Al2S3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H2SO4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P2O5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AgNO3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Fe(NO3)2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HBr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HCLO2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NaCl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Covalent and Ionic </dc:title>
  <dcterms:created xsi:type="dcterms:W3CDTF">2021-10-11T04:43:24Z</dcterms:created>
  <dcterms:modified xsi:type="dcterms:W3CDTF">2021-10-11T04:43:24Z</dcterms:modified>
</cp:coreProperties>
</file>