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bond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bond that results from sharing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more energy is released during product bond formation than is required to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atoms bond covalently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when one atoms donates both of the electrons to he shared with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atom at center and theee atoms at the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more than one vailid lewis structure can be written for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greater amount of energy is required to break the bonds than what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 dot diagrams that can be used to show valence electrons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molecular shape that results when 3 bons and one lone pair on central atom in molecule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center atom located at center with 4 substitutes located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Unequal sharing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covalent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Valence shell electron pair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letter symbols and bonds to suow relative positions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where atomic orbitals mix and form new identical hybrid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atoms set up their two covalent bonds in non collinear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acid that contains both a hydrogen atom and an oxyanion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 vocab</dc:title>
  <dcterms:created xsi:type="dcterms:W3CDTF">2021-10-11T04:42:22Z</dcterms:created>
  <dcterms:modified xsi:type="dcterms:W3CDTF">2021-10-11T04:42:22Z</dcterms:modified>
</cp:coreProperties>
</file>