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Andon loves the idea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giant metal robot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flying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Gears of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two main charactes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flying reptile?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male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their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Usead to make machines work? part of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weird word for inventor?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synonym for unconfident?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Kallista's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tries to trick the main character into agreeing to break the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cities name is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female main caraters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a hiden ______ in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leaders of the Engineers?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characters job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Order of the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type of fashion that uses gears?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</dc:title>
  <dcterms:created xsi:type="dcterms:W3CDTF">2021-10-11T04:42:35Z</dcterms:created>
  <dcterms:modified xsi:type="dcterms:W3CDTF">2021-10-11T04:42:35Z</dcterms:modified>
</cp:coreProperties>
</file>