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Covenant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state of being a person may be in for a covenant to be effective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God may require for some of His covenants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promise that is made between two or more parties that may involve condition(s)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of being a person need not be for an effective covenant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covenant did God instituted between a man and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consequences for not keeping your part of the covenant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one of the benefits of a covenant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covenant is symbolized by a rainbow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way that a covenant can be made with another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God does to all covenants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God referred to when it comes to covenants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synonym for New Testament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covenant was named after this person who was drawn out of a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state of being a person may be in for a covenant to be binding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way that a party may enter into a covenant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condition a person may be in and a covenant is still effective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are the people that tricked the Israelites into a binding covenant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name for Old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name of this covenant that was made with Sarah’s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keeper of covenants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are those people that may have entered us into covenant(s)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not an excuse for a covenant not to be effective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this covenant without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another name for covenant </w:t>
            </w:r>
          </w:p>
        </w:tc>
      </w:tr>
    </w:tbl>
    <w:p>
      <w:pPr>
        <w:pStyle w:val="WordBankMedium"/>
      </w:pPr>
      <w:r>
        <w:t xml:space="preserve">   Old covenant     </w:t>
      </w:r>
      <w:r>
        <w:t xml:space="preserve">   Covenant     </w:t>
      </w:r>
      <w:r>
        <w:t xml:space="preserve">   Oath    </w:t>
      </w:r>
      <w:r>
        <w:t xml:space="preserve">   New covenant     </w:t>
      </w:r>
      <w:r>
        <w:t xml:space="preserve">   Ignorance     </w:t>
      </w:r>
      <w:r>
        <w:t xml:space="preserve">   Openly     </w:t>
      </w:r>
      <w:r>
        <w:t xml:space="preserve">   Dreams    </w:t>
      </w:r>
      <w:r>
        <w:t xml:space="preserve">   Honors    </w:t>
      </w:r>
      <w:r>
        <w:t xml:space="preserve">   God    </w:t>
      </w:r>
      <w:r>
        <w:t xml:space="preserve">   Covenant Keeping God    </w:t>
      </w:r>
      <w:r>
        <w:t xml:space="preserve">   Marriage     </w:t>
      </w:r>
      <w:r>
        <w:t xml:space="preserve">   Unaware    </w:t>
      </w:r>
      <w:r>
        <w:t xml:space="preserve">   Aware    </w:t>
      </w:r>
      <w:r>
        <w:t xml:space="preserve">   Mosaic     </w:t>
      </w:r>
      <w:r>
        <w:t xml:space="preserve">   Abrahamic     </w:t>
      </w:r>
      <w:r>
        <w:t xml:space="preserve">   Noahic    </w:t>
      </w:r>
      <w:r>
        <w:t xml:space="preserve">   Davidic    </w:t>
      </w:r>
      <w:r>
        <w:t xml:space="preserve">   Curses    </w:t>
      </w:r>
      <w:r>
        <w:t xml:space="preserve">   Blessings     </w:t>
      </w:r>
      <w:r>
        <w:t xml:space="preserve">   Obedience     </w:t>
      </w:r>
      <w:r>
        <w:t xml:space="preserve">   Ancestors     </w:t>
      </w:r>
      <w:r>
        <w:t xml:space="preserve">   Gibeonites    </w:t>
      </w:r>
      <w:r>
        <w:t xml:space="preserve">   Dead    </w:t>
      </w:r>
      <w:r>
        <w:t xml:space="preserve">   Alive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Covenant </dc:title>
  <dcterms:created xsi:type="dcterms:W3CDTF">2021-10-11T04:43:17Z</dcterms:created>
  <dcterms:modified xsi:type="dcterms:W3CDTF">2021-10-11T04:43:17Z</dcterms:modified>
</cp:coreProperties>
</file>