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Covenant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agreement    </w:t>
      </w:r>
      <w:r>
        <w:t xml:space="preserve">   jesus    </w:t>
      </w:r>
      <w:r>
        <w:t xml:space="preserve">   trinity    </w:t>
      </w:r>
      <w:r>
        <w:t xml:space="preserve">   ancestors    </w:t>
      </w:r>
      <w:r>
        <w:t xml:space="preserve">   descendants    </w:t>
      </w:r>
      <w:r>
        <w:t xml:space="preserve">   commandments    </w:t>
      </w:r>
      <w:r>
        <w:t xml:space="preserve">   moses    </w:t>
      </w:r>
      <w:r>
        <w:t xml:space="preserve">   abraham    </w:t>
      </w:r>
      <w:r>
        <w:t xml:space="preserve">  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</dc:title>
  <dcterms:created xsi:type="dcterms:W3CDTF">2021-10-11T04:43:40Z</dcterms:created>
  <dcterms:modified xsi:type="dcterms:W3CDTF">2021-10-11T04:43:40Z</dcterms:modified>
</cp:coreProperties>
</file>