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Covenant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Abraham    </w:t>
      </w:r>
      <w:r>
        <w:t xml:space="preserve">   altar    </w:t>
      </w:r>
      <w:r>
        <w:t xml:space="preserve">   ark    </w:t>
      </w:r>
      <w:r>
        <w:t xml:space="preserve">   church    </w:t>
      </w:r>
      <w:r>
        <w:t xml:space="preserve">   commandments    </w:t>
      </w:r>
      <w:r>
        <w:t xml:space="preserve">   Covenant    </w:t>
      </w:r>
      <w:r>
        <w:t xml:space="preserve">   David    </w:t>
      </w:r>
      <w:r>
        <w:t xml:space="preserve">   dove    </w:t>
      </w:r>
      <w:r>
        <w:t xml:space="preserve">   dwell    </w:t>
      </w:r>
      <w:r>
        <w:t xml:space="preserve">   family    </w:t>
      </w:r>
      <w:r>
        <w:t xml:space="preserve">   filled    </w:t>
      </w:r>
      <w:r>
        <w:t xml:space="preserve">   glory    </w:t>
      </w:r>
      <w:r>
        <w:t xml:space="preserve">   God    </w:t>
      </w:r>
      <w:r>
        <w:t xml:space="preserve">   heaven    </w:t>
      </w:r>
      <w:r>
        <w:t xml:space="preserve">   holy    </w:t>
      </w:r>
      <w:r>
        <w:t xml:space="preserve">   noah    </w:t>
      </w:r>
      <w:r>
        <w:t xml:space="preserve">   obedience    </w:t>
      </w:r>
      <w:r>
        <w:t xml:space="preserve">   Promise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Covenant </dc:title>
  <dcterms:created xsi:type="dcterms:W3CDTF">2021-10-11T04:42:50Z</dcterms:created>
  <dcterms:modified xsi:type="dcterms:W3CDTF">2021-10-11T04:42:50Z</dcterms:modified>
</cp:coreProperties>
</file>