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Alma 26:15  What encircled Ammon and his brethren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Alma 23:18 Characteristic of people who are converted to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Alma 26:35  God has all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Alma 27:18  What the truly penitent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Alma 24:14  How the Lord taught the lamanites the Plan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Alma 23:6 - What people do when they believe the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Alma 24;30  What happens to the hearts of people who fall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Alma 26:11-12  What Aaron accused Ammon of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Alma 24:18  A promise to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Alma 26:22  What you need to bring forth to know the mysteries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Alma 25:14  What the Lamanites buried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Covenants</dc:title>
  <dcterms:created xsi:type="dcterms:W3CDTF">2021-10-11T04:42:14Z</dcterms:created>
  <dcterms:modified xsi:type="dcterms:W3CDTF">2021-10-11T04:42:14Z</dcterms:modified>
</cp:coreProperties>
</file>