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would be God's chosen people, his treasured possession.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would establish this man's kingdom forever, and his descendants would rule on the throne for eternity.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would build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ultimate sacrifice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promised this man that he would send a messiah, who would conquer Satan and 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rules by which he expects us to live.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covenant is between God and all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God's promise to us is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promised this man that he would never again destroy the whole Earth with a flood.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Biblical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would be the father of a great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would make a new covenant that would not be like the covenant he made with their forefathers.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Covenants</dc:title>
  <dcterms:created xsi:type="dcterms:W3CDTF">2021-10-11T04:42:33Z</dcterms:created>
  <dcterms:modified xsi:type="dcterms:W3CDTF">2021-10-11T04:42:33Z</dcterms:modified>
</cp:coreProperties>
</file>